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840a" w14:textId="1308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Зачаганск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2024 года № 18-8.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Зачаганск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2 452 205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660 100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489 100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1 302 955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2 487 082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-34 877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ненефтяной дефицит (профицит) бюджета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(использование профицита) бюджета – 34 877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34 877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01.07.2025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поселка Зачаганск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поселка Зачаганск на 2025 год поступление трансфертов из вышестоящих органов в сумме 536 493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18-8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Уральского городского маслихата Западно-Казахстанской области от 01.07.2025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2 487 082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18-8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2026 год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18-8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2027 год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