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864a" w14:textId="3398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Желаевского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Желаевского сельского округа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–177 370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25 376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151 994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181 376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- 4 006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4 006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4 006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01.04.2025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Желаевского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Желаевского сельского округа на 2025 год поступление трансфертов из вышестоящих органов в сумме 69 271 тысяча тенге и субвенции, передаваемой из городского бюджета в сумме 82 723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№18-7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01.04.2025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