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16d7" w14:textId="2011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2024 года № 18-6.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55 720 954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40 445 630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335 765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7 120 766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7 818 793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65 560 806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- 433 944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433 944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- 9 405 908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9 405 908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16 124 162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6 718 911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2025 год по следующим подклассам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– 50%;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– 19%;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– 19%;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– 19%.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2025 год предусмотрены целевые трансферты из вышестоящего бюджета: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768 536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468 492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9 373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275 242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5 477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медицинским работникам организаций оказания специальных социальных услуг – 5 052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4 900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3 678 451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911 167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2 767 284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3 366 735 тысяч тенге: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459 055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85 198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121 718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1 423 683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42 808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247 000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291 117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615 361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80 795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16 124 162 тысячи тенге: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5 474 985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10 649 177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Уральского городского маслихата Западно-Казахстанской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Учесть, что в городском бюджете на 2025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бюджетов в общей сумме 1 616 336 тысяч тенге. Распределение указанных сумм бюджетам поселков, сельского округа осуществляется на основании постановления акимата города Уральска.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Уральского городского маслихата Западно-Казахстанской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объемы субвенции, передаваемой из городского бюджета бюджетам поселков, сельских округов на 2025 год в абсолютном выражении в сумме 417 374 тысячи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146 872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82 723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187 779 тысяч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городской бюджет на 2025 год не предусматриваются.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города на 2025 год в размере 4 204 784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Уральского городского маслихата Западно-Казахстанской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 18-6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жидьем отдельных категорий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472 938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18-6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17 172 715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18-6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