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0710" w14:textId="e260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2023 года № 8-4 "О бюджете поселка Деркул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17 декабря 2024 года № 17-5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поселка Деркул на 2024-2026 годы" от 27 декабря 2023 года №8-4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поселка Деркул города Уральск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1 815 160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87 553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7 960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1 719 647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1 827 186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-12 026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12 026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12 026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декабря 2024 года № 17-5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Уральского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8-4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Деркул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1 827 186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