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3914b" w14:textId="cc391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27 декабря 2023 года № 8-4 "О бюджете поселка Деркул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12 ноября 2024 года № 16-6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Уральский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 бюджете поселка Деркул на 2024-2026 годы" от 27 декабря 2023 года №8-4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Деркул города Уральск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1 760 697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87 553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7 960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1 665 184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1 772 723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-12 026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12 026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12 026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2024 года № 16-6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8-4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Деркул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1 772 723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