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2fb8d" w14:textId="6b2fb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Уральского городского маслихата от 22 декабря 2023 года № 7-2 "О городском бюджете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Уральского городского маслихата Западно-Казахстанской области от 19 июля 2024 года № 13-2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Уральский городской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Уральского городского маслихата от 22 декабря 2023 года № 7-2 "О городском бюджете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 Утвердить городской бюджет на 2024-2026 годы согласно приложениям 1, 2 и 3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61 784 841 тысяча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34 995 234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547 783 тысячи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9 570 131 тысяча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16 671 693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72 724 636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 -343 361 тысяча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343 361 тысяча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-10 596 434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10 596 434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17 180 216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8 439 498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1 855 716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 Учесть, что в городском бюджете на 2024 год предусмотрены целевые текущие трансферты и трансферты на развитие бюджетам поселков, сельского округа выделяемые за счет средств республиканского, областного и городского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бюджетов в общей сумме 4 173 254 тысячи тенге. Распределение указанных сумм бюджетам поселков, сельского округа осуществляется на основании постановления акимата города Уральска.";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2024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Уральского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 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Уральского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июля 2024 года № 13-2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Уральского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 № 7-2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2024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61 784 841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34 995 234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20 899 261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8 000 001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12 899 260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4 596 884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4 596 884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4 364 557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2 749 632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1 510 104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2 239 171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760 080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1 392 508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2 892 410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2 892 410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547 783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273 714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222 646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273 155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273 155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9 570 131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8 411 518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8 411 518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1 158 613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983 758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174 855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16 671 693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16 656 668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16 656 668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72 724 636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5 548 708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443 791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391 672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384 470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282 217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223 601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4 734 052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4 686 764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416 164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2 756 956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1 378 993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864 954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864 954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864 954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864 954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5 844 724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500 542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500 542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500 542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4 418 607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4 418 607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962 106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175 351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2 525 088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158 391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лиц с инвалидностью в Республике Казахстан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210 128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195 565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40 695 536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28 315 862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487 971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292 241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27 827 891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15 630 498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8 257 849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3 939 544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5 148 783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5 148 783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578 335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1 927 744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2 584 226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7 230 891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7 230 891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664 541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3 849 278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2 714 913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2 539 802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1 272 052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1 272 052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1 272 052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615 114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539 440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403 560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 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340 841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337 038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237 516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193 443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467 899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467 899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 и градостроительства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407 603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236 349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171 254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10 027 771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4 796 005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4 796 005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880 819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965 739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2 949 447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5 231 766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5 231 766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5 231 766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4 560 434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4 540 644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4 523 338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4 523 338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838 099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838 099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838 099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838 099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1 167 623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1 167 623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1 167 623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817 565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-343 361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343 361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343 361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343 361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 Сальдо по операциям с финансовыми активами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- 10 596 434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10 596 434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17 180 216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17 180 216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17 180 216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17 180 216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8 439 498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8 439 498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8 439 498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8 439 498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1 855 716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1 855 716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1 855 716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1 855 716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