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4ba39" w14:textId="cd4ba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22 декабря 2023 года № 7-2 "О городском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24 мая 2024 года № 11-7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22 декабря 2023 года № 7-2 "О городском бюджете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городской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50 285 157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29 960 976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547 783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6 517 446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13 258 952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62 521 657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 -343 361 тысяча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343 361 тысяча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-11 893 139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–11 893 139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15 630 498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5 593 075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1 855 716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 Учесть, что в городском бюджете на 2024 год предусмотрены целевые текущие трансферты из вышестоящего бюджета: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республиканский бюджет в общей сумме 2 054 579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лубрицированными катетерами одноразового использования лиц с инвалидностью с диагнозом "Spina bifida" – 8 681 тысяча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лиц с инвалидностью обязательными гигиеническими средствами – 270 939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16 213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4 117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коммунального жилищного фонда для социально уязвимых слоев населения -1 254 629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– 500 000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Национального Фонда Республики Казахстан в общей сумме 5 198 039 тысяч тенге: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 и (или) обустройство инженерно-коммуникационной инфраструктуры – 4 149 993 тысячи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– 1 048 046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областного бюджета в общей сумме 5 992 397 тысяч тенге: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449 317 тысяча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80 934 тысячи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социальную помощь отдельным категориям нуждающихся граждан -923 тысячи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размещение государственного социального заказа в неправительственных организациях – 120 667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лиц с инвалидностью в Республике Казахстан – 1 203 448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центру активного долголетия – 38 221 тысяча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 и (или) обустройство инженерно-коммуникационной инфраструктуры – 1 897 918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– 1 133 056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– 111 782 тысячи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– 375 731 тысяча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капитальные расходы государственного органа – 71 500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жилищных сертификатов как социальная помощь – 240 000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функционирования автомобильных дорог – 268 900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в общей сумме 15 630 498 тысяч тенге: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и (или) строительство, реконструкцию жилья коммунального жилищного – 15 630 498 тысяч тенге.";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 Учесть, что в городском бюджете на 2024 год предусмотрены целевые текущие трансферты и трансферты на развитие бюджетам поселков, сельского округа выделяемые за счет средств республиканского, областного и городского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бюджетов в общей сумме 3 507 153 тысячи тенге. Распределение указанных сумм бюджетам поселков, сельского округа осуществляется на основании постановления акимата города Уральска.";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10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 Утвердить резерв местного исполнительного органа города на 2024 год в размере 2 523 338 тысяч тенге.";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2024 года № 11-7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 № 7-2</w:t>
            </w:r>
          </w:p>
        </w:tc>
      </w:tr>
    </w:tbl>
    <w:bookmarkStart w:name="z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2024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50 285 157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29 960 976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16 727 788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7 250 001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9 477 787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1 760 394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1 760 394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4 776 184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2 984 680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1 686 683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2 942 933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2 096 270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6 517 446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5 565 095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5 565 095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13 258 952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13 245 015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13 245 015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62 521 657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4 824 455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4 032 669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3 988 746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2 293 324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1 176 524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5 846 184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4 302 862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4 302 862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2 525 088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лиц с инвалидностью в Республике Казахстан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34 813 476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24 090 228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23 653 230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15 630 498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6 170 606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4 034 094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4 034 094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1 491 358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2 184 226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6 689 154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6 689 154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3 484 993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2 537 461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2 477 773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1 231 218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1 231 218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1 231 218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8 859 466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3 627 700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3 627 700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2 039 648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5 231 766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5 231 766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5 231 766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2 560 434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2 523 338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2 523 338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-343 361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 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- 11 893 139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11 893 139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15 630 498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15 630 498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15 630 498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15 630 498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5 593 075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5 593 075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5 593 075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5 593 075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1 855 716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1 855 716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1 855 716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1 855 716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