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092c" w14:textId="2200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27 декабря 2023 года № 8-4 "О бюджете поселка Деркул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6 марта 2024 года № 9-6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поселка Деркул на 2024-2026 годы" от 27 декабря 2023 года №8-4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Деркул города Уральск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1 483 383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36 173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7 960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1 439 250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1 495 409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-12 026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12 026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12 026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2024 года № 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8-4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Деркул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1 483 383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1 439 250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1 495 409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757 979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757 979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757 979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625 404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-12 026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