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df128" w14:textId="99df1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Уральска Западно-Казахстанской области от 26 марта 2024 года № 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 и на основании протокола внепланового заседания комиссии по предупреждению и ликвидации чрезвычайных ситуаций при акимате города Уральск от 26 марта 2024 года №01-003-05/18,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в городе Уральск Западно Казахстанской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"Отдел жилищно-коммунального хозяйства, пассажирского транспорта и автомобильных дорог города Уральска" провести обследование пострадавших объектов.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Уральска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Сатканов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