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c3b2" w14:textId="d96c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15 марта 2018 года № 53 "Об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августа 2024 года № 195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2018 года № 53 "Об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главы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 исключить.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Западно-Казахстанской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