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8876" w14:textId="c968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13 августа 2019 года № 205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июля 2024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 205 "Об утверждении норматива субсидий на единицу закупаемой сельскохозяйственной продукции" (зарегистрированное в Реестре государственной регистрации нормативных правовых актов № 5767)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ff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К. Айтмухамбетова.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 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 205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