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b91b" w14:textId="d18b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Западно-Казахстанского областного маслихата от 1 сентября 2020 года № 37-3 "Об утверждении Правил выпаса сельскохозяйственных животных на территории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13 декабря 2024 года № 16-5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 сентября 2020 года № 37-3 "Об утверждении Правил выпаса сельскохозяйственных животных на территории Западно-Казахстанской области" (зарегистрировано в Реестре государственной регистрации нормативных правовых актов №6347)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 на территории Западно-Казахстанской области утвержденный указанным решением дополнить приложениями 1, 2,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 №16-5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отбора сельскохозяйственных животных, подлежащих перегону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животных, голов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перегон,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с ягнятами, Козы с козлятами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 №16-5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комплектования сельскохозяйственных животных в зависимости от вида, половозрастной группы и упитанности, подлежащих перегону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Вышесредняя,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с ягнятами, Козы с козлятами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 80-100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100-150 120-150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150-200 150-200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 №16-5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нагрузки на одно лицо, осуществляющего выпас сельскохозяйственных животных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