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0d60" w14:textId="b7c0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2024 года № 16-1.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459 796 021 тысяча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127 017 445 тысяч тенге;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2 054 922 тысячи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36 055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330 687 599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461 674 219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35 000 746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49 480 907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14 480 161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- 36 878 944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36 878 944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44 334 667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12 657 865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5 202 142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Западно-Казахстанского областного маслихата от 01.08.2025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областной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учесть в областном бюджете на 2025 год поступление целевых трансфертов и кредитов из республиканского бюджета: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медицинских работников из числа гражданских служащих органов внутренних дел;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природоохранных и специальных учреждений;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средств (изделий) и атрибутов для проведения идентификации сельскохозяйственных животных;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трудовой мобильности;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медицинских работников центров оказания специальных социальных услуг;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организаций дошкольного образования;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медицинским работникам государственных организаций дошкольного образования;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образовательного заказа в частных организациях среднего образования;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организаций здравоохранения на местном уровне;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организаций здравоохранения местных исполнительных органов;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жилищ коммунального жилищного фонда для социально уязвимых слоев населения;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медицинским работникам государственных организаций физической культуры и спорта;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и проведение выборов акимов районов (городов областного значения);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инвестиционных проектов в агропромышленном комплексе;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"Ауыл-Ел бесігі";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водности поверхностных водных ресурсов;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областном бюджете на 2025 год поступление целевых трансфертов из Национального Фонда Республики Казахстан: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среднего образования в рамках пилотного национального проекта "Комфортная школа";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городах;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"Ауыл-Ел бесігі";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Западно-Казахстанского областного маслихата от 12.03.2025 </w:t>
      </w:r>
      <w:r>
        <w:rPr>
          <w:rFonts w:ascii="Times New Roman"/>
          <w:b w:val="false"/>
          <w:i w:val="false"/>
          <w:color w:val="00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73,5%, Бурлинский – 50%, город Уральск – 50%,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73,5%, Бурлинский – 5,4%, город Уральск – 19%,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Бәйтерек, Бурлинский, город Уральск,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73,5%, Бурлинский – 5,4%, город Уральск – 19%,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социальный налог, зачисляется в районные (города областного значения) бюджеты, в следующих процентах: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73,5%, Бурлинский – 5,4%, город Уральск – 19%,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бюджеты, в следующих процентах: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Уральск, Акжаикский, Бокейординский, Бурлинский, Жангалинский, Жанибекский, Бәйтерек, Казталовский, Каратобинский, Сырымский, Таскалинский, Теректинский и Чингирлауский – 0%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Западно-Казахстанского областного маслихата от 12.03.2025 </w:t>
      </w:r>
      <w:r>
        <w:rPr>
          <w:rFonts w:ascii="Times New Roman"/>
          <w:b w:val="false"/>
          <w:i w:val="false"/>
          <w:color w:val="00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областном бюджете на 2025 год поступления трансфертов из районных (городов областного значения) бюджетов в общей сумме 2 864 910 тысяч тенге.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из районных (городов областного значения) бюджетов осуществляется на основании Постановления акимата Западно-Казахстанской области.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Западно-Казахстанского областного маслихата от 12.03.2025 </w:t>
      </w:r>
      <w:r>
        <w:rPr>
          <w:rFonts w:ascii="Times New Roman"/>
          <w:b w:val="false"/>
          <w:i w:val="false"/>
          <w:color w:val="00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областном бюджете на 2025 год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расходов в соответствии с Перечнем целей заимствований в сумме 26 158 941 тысяча тенге, в том числе для финансирования строительства и модернизации (реконструкции, капитального ремонта) комплексов очистных сооружений сточных вод, сетей и систем тепло-, электро-, водоснабжения и водоотведения в рамках реализации документов Системы государственного планирования и иных документов, не входящих в Систему государственного планирования в сумме 6 422 420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Западно-Казахстанского областного маслихата от 01.08.2025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Учесть в областном бюджете на 2025 год поступления сумм погашения бюджетных кредитов в сумме 14 480 161 тысяча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Западно-Казахстанского областного маслихата от 12.03.2025 </w:t>
      </w:r>
      <w:r>
        <w:rPr>
          <w:rFonts w:ascii="Times New Roman"/>
          <w:b w:val="false"/>
          <w:i w:val="false"/>
          <w:color w:val="00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2025 год размеры субвенций, передаваемых из областного бюджета в нижестоящие бюджеты, в общей сумме 13 300 431 тысяча тенге, в том числе: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1 459 872 тысячи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1 124 342 тысячи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936 433 тысячи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1 366 824 тысячи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1 281 162 тысячи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1 525 551 тысяча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1 585 170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1 299 983 тысячи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867 316 тысяч тенге;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1 853 778 тысяч тенге.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Учесть, что в областном бюджете на 2025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29 731 085 тысяч тенге, в том числе: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24 403 636 тысяч тенге – целевые текущие трансферты;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5 327 449 тысяч тенге – целевые трансферты на развитие.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Западно-Казахстанского областного маслихата от 12.03.2025 </w:t>
      </w:r>
      <w:r>
        <w:rPr>
          <w:rFonts w:ascii="Times New Roman"/>
          <w:b w:val="false"/>
          <w:i w:val="false"/>
          <w:color w:val="00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2025 год погашение займов в сумме 12 657 865 тысяч тенге.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Установить, что бюджетные изъятия из нижестоящих бюджетов в областной бюджет на 2025 год не предусматриваются.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области на 2025 год в размере 8 044 802 тысячи тенге.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 лимит долга местного исполнительного органа области на 31 декабря 2025 года в сумме 168 373 163 тысячи тенге.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местных бюджетных программ, не подлежащих секвестру в процессе исполнения местных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 16-1</w:t>
            </w:r>
          </w:p>
        </w:tc>
      </w:tr>
    </w:tbl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Западно-Казахстанского областного маслихата от 01.08.2025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459 796 021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330 687 599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327 822 689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327 822 689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461 674 219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-36 878 944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№16-1</w:t>
            </w:r>
          </w:p>
        </w:tc>
      </w:tr>
    </w:tbl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406 802 589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406 802 589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151 268 320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№16-1</w:t>
            </w:r>
          </w:p>
        </w:tc>
      </w:tr>
    </w:tbl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№16-1</w:t>
            </w:r>
          </w:p>
        </w:tc>
      </w:tr>
    </w:tbl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областного бюджета на 2025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№16-1</w:t>
            </w:r>
          </w:p>
        </w:tc>
      </w:tr>
    </w:tbl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районных (города областного значения) бюджетов на 2025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