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fd8" w14:textId="61a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Министерстве юстиции Республики Казахстан 3 июня 2019 года № 18771),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15-7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и определяют порядок погребения и организации дела по уходу за могилами по Западно-Казахстанской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учитывались особенности территории населенных пунктов Западно-Казахстанской области,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районного (города областного значения):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