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bdc9" w14:textId="af2b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12 октября 2022 года № 14-5 "Об утверждении Правил содержания и выгула домашних животных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24 октября 2024 года № 15-6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 октября 2022 года №14-5 "Об утверждении Правил содержания и выгула домашних животных по Западно-Казахстанской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по Западно-Казахстанской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№15-6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№14-5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по Западно-Казахстанской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по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 в Министерстве юстиции Республики Казахстан 20 мая 2022 года № 28138) и определяют порядок содержания и выгула домашних животных по Западно-Казахстанской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заселение в гостинице владельца с собакой или кошкой по согласованию с администрацией.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местными представительными органами областей, городов республиканского значения и столицы.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собака находится в общественных местах на поводке не превышающего 2 (два) метра;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метров, во избежание дорожно-транспортных происшествий и его гибели на проезжей части;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территории населенного пункта не допускается: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