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ba42" w14:textId="12fb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августа 2024 года № 14-3. Утратило силу решением Западно-Казахстанского областного маслихата от 18 ноября 2025 года № 21-13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Западно-Казахстанского областного маслихата от 18.11.2025 № 21-13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№ 16299)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 14-3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 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оценок по КЦИ деленная на количество КЦИ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Оценивающее лицо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_____________________________________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      (фамилия, инициалы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    дата _________________________________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    подпись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0-0,24Скачать</w:t>
            </w:r>
          </w:p>
        </w:tc>
      </w:tr>
    </w:tbl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