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0381" w14:textId="2e90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в размере ста процентов к должностным окладам работников коммунального государственного учреждения "Центр изучения проблем религий" управления по делам религий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16 февраля 2024 года № 10-9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в размере ста процентов к должностным окладам работников коммунального государственного учреждения "Центр изучения проблем религий" управления по делам религий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 и распространяется на отношения, возникшие с 1 января 2024 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