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159" w14:textId="91a4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2022 года № 280 "Об утверждении регламента аппарата акима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марта 2024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2022 года №280 "Об утверждении регламента аппарата акима Западно-Казахстанской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терроризму"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акимат Западно-Казахстанской области ПОСТАНОВЛЯЕТ:".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2022 года № 280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Западно-Казахстанской области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(далее - Регламент) разработан в целях организации работы аппарата и устанавливает внутренний порядок деятельности Аппарата акима Западно-Казахстанской области (далее – Аппарат) и исполнительных органов Западно-Казахстанской области, а также акиматов районов и города Уральска в части их касающихся в процессе выполнения возложенных на него задач и функций.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Западно-Казахстанской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Заместители акима области выполняют функции согласно распределению обязанностей, установленному решением акима области, а функций и полномочия руководителя Аппарата акима области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заместитель акима области согласно распоряжения акима области.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области;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области, а также иных нормативно-правовых актов.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области формируется отделом организационно-инспекторской работы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области, руководителя Аппарата и его заместителей.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Отделы, областные управления, акиматы г.Уральска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 - проекты выступлений) должны соблюдать требования настоящего Регламента.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Орготдел за 10 (десять) рабочих дней уведомляет отделы, заинтересованные областные управления, акиматы г.Уральска и районов о предстоящем мероприятии, за исключением срочных мероприятий.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Задействованные в мероприятии областные управления, а также акиматы районов и г.Уральска за 7 (семь) рабочих дней направляют в курирующий отдел: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акимата г.Уральска и районов, департаментов.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г.Уральска и районов.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Проекты выступлений акима области должны соответствовать следующим требованиям: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руководителем аппарата, руководители курирующих отделов передают материалы помощнику акима области, не позднее чем за 2 (два) рабочих дня до запланированного мероприятия.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(далее-СМИ) в мероприятиях согласовывается с пресс-секретарем за 3 (три) рабочих дня до проведения мероприятия.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области осуществляются Орготделом совместно с отделами, акиматами районов и города Уральска, а также заинтересованными областными управлениями.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Акиматы районов и города Уральск ежеквартально вносят в Орготдел предложения о рабочих поездках акима области на следующий год.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15 (пятнадцать) рабочих дней уведомляет заинтересованные акиматы, областные управления и отделы о предстоящей поездке.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 и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Орготдел передает материалы помощнику акима области, не позднее чем за 2 (два) рабочих дня до рабочей поездки.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Акиматы районов и города Уральска обеспечивают: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области и сопровождающих его лиц;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поствизитное освещение рабочей поездки акима области в местных СМИ;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Пресс-секретарем совместно с Управлением общественного развития Западно-Казахстанской области не позднее 2 (двух) рабочих дней с момента завершения рабочей поездки акима области обеспечивают поствизитное освещение его рабочей поездки в региональных печатных и электронных СМИ.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области, либо лицом его замещающим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Подготовка и проведение заседаний акимата: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акимата проводятся каждую пятницу и созываются акимом области. При необходимости аким области созывает внеочередное заседание акимата.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заседаниях акимата председательствует аким области, в его отсутствие - заместитель, исполняющий обязанности акима области.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Заседания акимата являются, как правило, открытыми и ведутся на государственном и (или) русском языках.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акимата считается правомочным, если в нҰм принимают участие не менее двух третей членов акимата.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заседаниях акимата могут присутствовать депутаты Парламента Республики Казахстан, Западно-Казахстанского областного маслихата, акимы районов (города), а также с правом совещательного голоса - руководители территориальных подразделений центральных государственных органов (далее - ЦГО) и иные должностные лица, по согласованному с акимом области перечню, а также заинтересованные физические и юридические лица.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Аппарата каждый четверг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пакет документов в общий отдел аппарата акима области (далее – Общий отдел). Пакет документов должен содержать следующее: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Материалы, вносимые на заседания акимата, должны быть представлены с соблюдением следующих требований: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области, главным инспектором по развитию государственного языка общего отдела.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производятся в системе облачного документооборота (далее – ОДО) единой системы электронного документооборота.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согласования акимом области материалов, Орготдел формирует раздаточной материал: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Орготдел обеспечивает: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 перевод совместно с Управлением культуры, развития языков и архивного дела Западно-Казахстанской области.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исполнителями в общий отдел не позднее следующего дня после заседания акимата.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отделе. Протоколы заседаний акимата и документы к ним по истечению сроков временного хранения сдаются в архив Аппарата.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и мониторинг за ходом исполнения поручений, данных на заседании акимата осуществляется Орготделом.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Пресс-секретарь совместно с Управлением общественного развития Западно-Казахстанской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Порядок подготовки материалов и обеспечение участия акима области на заседаниях Правительства Республики Казахстан: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акимата области на заседаниях 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отделы следующие материалы: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отделов, в срок за 2 (два) рабочих дня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Орготдел.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формирования готовых материалов, Орготдел,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 и руководителями отделов.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Орготдел совместно с Управлением культуры, развития языков и архивного дела Западно-Казахстанской области, при необходимости, обеспечивает синхронный перевод.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заседаний Правительства, аким области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области соответствующим лицам.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рассматриваемых после заседаний Правительства, записывается на электронные носители информации.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орготделом,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Порядок подготовки и проведения аппаратных совещаний под председательством акима области: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аппаратных совещаний под председательством акима области (далее - аппаратное совещание) осуществляется заместителями акима области, территориальными (по согласованию) и исполнительными органами области, акиматами г.Уральск и районов, заинтересованными отделами.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Аппаратные совещания проводятся еженедельно.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аппаратных совещаниях председательствует аким области, в его отсутствие - заместитель, исполняющий обязанности акима области.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аппаратных совещаниях принимают участие заместители акима области, руководитель Аппарата, акимы г.Уральск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утверждения акимом области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орготдел.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формирования готовых материалов Орготдел передают документы руководителю Аппарата, который представляет готовые материалы акиму области.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области по курирующим вопросам, руководителем Аппарата и подписывается акимом области.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и мониторинг хода исполнения поручений, данных на аппаратных совещаниях осуществляются соответствующими отделами.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Порядок подготовки и проведения оперативных совещаний под председательством акима области: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оперативных совещаний под председательством акима области (далее 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совещания проводятся по поручению акима области по актуальным вопросам в рабочем порядке.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Оперативные совещания могут проводиться в залах совещаний и в кабинете акима области.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отделы следующие материалы: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оперативных совещаниях в случае необходимости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Порядок подготовки и проведения заседаний областных комиссий и координационных советов под председательством акима области: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проведение заседаний областных комиссии и координационных советов под председательством акима области (далее 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проведение комиссий/советов в рабочем порядке согласовываются с руководителем Аппарата;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отделы в зависимости от комиссии и совета следующие материалы: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Рассадку участников, подключение аудио или видео аппаратуры обеспечивает соответствующий отдел.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товарищество с ограниченной ответственностью "Хозяйственное управление Аппарата акима ЗКО".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</w:t>
      </w:r>
    </w:p>
    <w:bookmarkEnd w:id="229"/>
    <w:bookmarkStart w:name="z23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прокуратуре".</w:t>
      </w:r>
    </w:p>
    <w:bookmarkEnd w:id="234"/>
    <w:bookmarkStart w:name="z24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области результатов деятельности районных, города областного значения акиматов и областных управлений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области результатов деятельности акиматов района, города областного значения возлагается на Орготдел, областных управлений возлагается на курирующих отделов.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Орготдел для последующего внесения акиму области.</w:t>
      </w:r>
    </w:p>
    <w:bookmarkEnd w:id="241"/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области в аппарате акима области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Западно-Казахстанской области.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Общий отдел и ответственные отделы аппарата акима области.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отдел ведет контроль за отработанными и представленными протоколами.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отдел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Сотрудники отделов, ответственные за подготовку мероприятий, в электронном виде передают в Общий отдел протокол и указатель рассылки. Регистрацию с присвоением номера протокола и рассылку осуществляет Общий отдел.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Протоколы заседаний акимата области оформляются Орготделом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8.9. Орготдел совместно с Управлением культуры, развитии языков и архивного дела в Западно-Казахстанской области обеспечивает синхронный перевод на всех вышеперечисленных совещаниях.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8.10. 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 </w:t>
      </w:r>
    </w:p>
    <w:bookmarkEnd w:id="258"/>
    <w:bookmarkStart w:name="z26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формирования и оформления документов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20 мм;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10 мм;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–10 мм;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двустороннего печатания оборотная сторона листа документа: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10 мм;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20 мм;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 10 мм;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составляются документы в электронном формате.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документа на бумажном носителе используются бланки документов.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 на бумажном носителе и электронные шаблоны бланков идентичны по составу реквизитов, порядку их расположения, гарнитурам шрифта.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Не допускается оформление на одном бланке документа на двух и более языках.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на казахском языке и создаваемый аутентичный документ на русском или ином языке, а также на двух и более языках печатаются каждый на отдельных бланках (отдельных листах) и оформляются едиными реквизитами.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разных языках оформляются аутентично друг другу, которым присваиваются единые исходящие реквизиты.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документов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"2".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совместном документе на бумажном носителе оттиски печатей ставятся организациями, которые в соответствии с Гражданским кодексом Республики Казахстан имеют печать.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Датой документа является дата его подписания (утверждения) или события, зафиксированного в документе.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оформляется: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иные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Регистрационный номер (индекс) документа состоит из индекса дела по номенклатуре дел, порядкового номера документа в регистрационно-контрольной форме (далее – РКФ). В регистрационный номер (индекс) могут включаться дополнительные элементы.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оставление резервных регистрационных номеров (индексов) документов.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электронного документооборота допускается ведение сквозной нумерации.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Документы адресуют организациям, их структурным подразделениям, должностным или физическим лицам.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руководителю организации ее наименование входит в состав наименования должности адресата.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внутри организации допускается указание в дательном падеже только инициала имени и фамилии должностного лица.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в несколько организаций, они указываются обобщенно.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Документ подписывается светостойкими чернилами. Не допускается подписание подлинника документа проставлением факсимиле.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подписи документов определяется в соответствии с Гражданским кодексом Республики Казахстан, распорядительными документами акима области, руководителя аппарата о делегировании полномочий или доверенностями на выполнение определенных действий от имени организации.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коллегиальных органов (комиссий, советов и т.п.) подписываются председателем и секретарем (председательствующим и лицом, проводившим запись). Протоколы аппаратных (оперативных) совещаний и подписываются председательствующим лицом.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Для электронного документа согласование происходит посредством электронной цифровой подписи.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внутреннем согласовании документы визируются исполнителем (ответственным исполнителем), руководителем отдела и иными заинтересованными должностными лицами, согласно распределению обязанностей.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иным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документа в электронном формате осуществляется в системе электронного документооборота либо по ИПГО.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процедуры согласования (при создании подлинника документа на бумажном носителе) лист согласования распечатывается из системы ОДО, прикладывается к проекту документа и представляется на подпись акиму, заместителю акима, руководителю аппарата (иному уполномоченному лицу).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Гриф утверждения документа располагается в правом верхнем углу первого листа документа и оформляется строчными буквами.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конкретным должностным лицом гриф утверждения состоит из следующих элементов: слово "Утверждаю" (без кавычек), наименование должности, подпись, расшифровка подписи и дата утверждения.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bookmarkEnd w:id="315"/>
    <w:bookmarkStart w:name="z32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Оформление, прохождение, рассмотрение входящей и исходящей корреспонденции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Порядок документирования, управления документацией и использования систем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Организация и ведение секретного делопроизводства осуществляется главным инспектором и главным специалистом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№429 "Об утверждении Правил отнесения сведений к служебной информации ограниченного распространения и работы с ней".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За ведение делопроизводства (учет, сохранность и своевременное прохождение документов, контроль за их исполнением, а также своевременная документов в ведомственный архив) и состояние системы Documentolog (ОДО) в отделах отвечают их руководители.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Инструктирование вновь назначенных и контроль работы сотрудников Аппарата в ОДО осуществляется руководителем Орготдела или ответственным за информационную безопасность работником.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10.7. Служба управления персоналом знакомит вновь принимаемых сотрудников с Положением об аппарате акима Западно-Казахстанской области, Регламентом акимата Западно-Казахстанской области и другими документами, регламентирующими работу Аппарата.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города Уральск);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города Уральск и их заместители);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города Уральск и их заместители, руководители аппаратов акимов районов и города Уральск).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Вся входящая корреспонденция принимается на государственном языке (при необходимости - на других языках) и регистрируется Общим отделом в день поступления с 9.00 часов до 17.00 часов.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Общим отделом.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области с обязательной последующей передачей их на регистрацию в Общий отдел.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 документы.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системе ОДО, ставятся на контроль и распределяются Общим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 Общего отдела.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отделом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г.Уральска, а также их ответы на запросы и другие письма информационного характера размещаются ими на интранет-портале государственных органов (ИПГО) во вкладке "Библиотека документов", в папке "Акимат ЗКО" либо направляются посредством цифрового рабочего места (ЦРМ).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достоверность и актуальность информации, несет ответственный исполнитель и руководитель государственного органа (руководитель управления, аким района).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Общим отделом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Общим отделом направляется для оформления и дальнейшей передачи исполнителям.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Поступающие в Аппарат акима области документы распределяются, как правило, следующим образом: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10.12. 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(далее – Правила) и настоящим Регламентом.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акимата, главным инспекторам (главным специалистам) и акимам районов и города по курируемым вопросам.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Западно-Казахстанской области.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 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10.19. Отправка документов, минуя Общий отдел, запрещается.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10.20.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отдел.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10.21.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10.22.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10.23.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10.24. Служебные записки (работников аппарата) на имя акима области согласовываются с заместителями руководителя аппарата акима области и подписываются сотрудниками аппарата не ниже руководителя отдела.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End w:id="379"/>
    <w:bookmarkStart w:name="z388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подготовки, оформления и согласования проектов актов акима, акимата области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11.1. 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иными нормативными правовыми актами.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единую юридическую службу аппарата акима области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отдела.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Электронный проект акта обязательно согласуют следующие должностные лица: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области;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единой юридической службы;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финансов Западно-Казахстанской области (вопросы бюджета и финансов);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инспектор по развитию государственного языка.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могут быть добавлены и другие заинтересованные в согласовании должностные лица. 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11.9. 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11.10.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11.11. В случае несоответствия проекта постановления требованиям, предусмотренным пунктами 11.4, 11.5, 11.6, 11.7, 11.8, 11.9 и 5.1.9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11.12. Проект акта может быть возвращен на доработку: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области до вынесения проекта на голосование по любым основаниям;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области, руководителя аппарата, или его заместителей;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единой юридической службы аппарата акима области на основании юридического заключения, проводившего юридическую экспертизу главного специалиста или инспектора отдела.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11.13.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11.14.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области - 10 рабочих дней (для предварительного согласования на всех согласующих отделов – всего 5 рабочих дней и для согласования со всеми членами акимата – всего 5 рабочих дней);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области - 5 рабочих дней;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11.15.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ОДО не позднее 3-х (трех) рабочих дней со дня создания.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11.16. Единая юридическая служба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ИПГО, вплоть до его регистрации.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Общим отделом.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11.17.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11.18. Своевременную рассылку заверенных копий актов осуществляет Общий отдел согласно листу рассылки.</w:t>
      </w:r>
    </w:p>
    <w:bookmarkEnd w:id="421"/>
    <w:bookmarkStart w:name="z43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Подготовка документов в Администрацию Президента, Аппарат Правительства и другие вышестоящие органы Республики Казахстан осуществляется отделами и областными управлениями.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города Уральск), либо лицами их заменяющих с приложением копии приказов о возложении обязанностей.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Перед внесением на подписание акиму области документ обязательно согласовывается следующими лицами в ОДО: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-главным инспектором по развитию государственного языка;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После согласования со всеми заинтересованными лицами и подписанный акимом области, курирующий отдел передает готовый документ в Общий отдел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ОДО.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 - на номер, дату и конкретный пункт поручения, его содержание).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№19-01-38.39 от 15 ноября 2019 года.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 рассмотрение Президенту Республики Казахстан проекта послания Президента Республики Казахстан к народу Казахстана, подготовки, согласования и 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 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№976;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 долгосрочный контроль (если исполнение поручения не завершено к 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End w:id="445"/>
    <w:bookmarkStart w:name="z45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контроля исполнения поручений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На контроль берутся следующие контрольные документы: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области, если в них указаны сроки исполнения.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 - с пометками: "весьма срочно" - в течении трех рабочих дней, "срочно", "ускорить" - до десяти рабочих дней;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 - от десяти рабочих дней до одного месяца;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 - от одного до шести месяцев;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 - свыше шести месяцев.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приложению 4 к настоящему Регламенту.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Систему контроля Аппарата составляют: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отдел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Общего отдела, осуществляющий контроль за сроками исполнения документов: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города Уральск, допустивших срывы сроков или некачественное исполнение контрольных поручений.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местных исполнительных органов.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 Основанием для снятия с контроля пунктов актов и поручений является: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 Казахстан, акимата и акима области, его заместителей и руководителя аппарата осуществляется Аппаратом в порядке, определяемом акимом области.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13.11.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13.13. Контроль сроков за своевременным исполнением протокольных поручений акима области возлагается на Общий отдел.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области возлагается на заместителей акима области, руководителя Аппарата, руководителей областных управлений, акимов районов и города Уральск, руководителей отделов.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13.14. Государственные органы информацию по исполнению поручений акима области обязаны направлять за 5 (пять) рабочих дней до контрольного срока исполнения. Направленная информация должна носить официальный характер и быть подписана первым руководителем с учетом норм действующего законодательства.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соисполнители обязаны за 7 (семь) рабочих дней предоставлять официально информацию основному исполнителю.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13.15. 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заместителей акима снимаются с контроля в порядке ими определенными и по согласованию с ними. 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13.16.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13.17. По итогам каждого квартала до 20 числа месяца, следующего за последним месяцем квартала Общий 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руководителя Аппарата.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13.18.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области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End w:id="508"/>
    <w:bookmarkStart w:name="z51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Рассмотрение обращений физических и юридических лиц и организация приема граждан в Аппарате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от 23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постановлениями Правительства Республики Казахстан от 4 сентября 2002 года №974 </w:t>
      </w:r>
      <w:r>
        <w:rPr>
          <w:rFonts w:ascii="Times New Roman"/>
          <w:b w:val="false"/>
          <w:i w:val="false"/>
          <w:color w:val="000000"/>
          <w:sz w:val="28"/>
        </w:rPr>
        <w:t>"Об организации приема физических лиц и представителей юридических лиц в центральных и местных исполнительных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января 2001 года №168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некоторых инструкций"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сентября 2020 года №560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поручением Администраций Президента Республики Казахстан от 3 мая 2019 года "Порядок рассмотрения обращений граждан, поступающих по линии Виртуальной приемной Президента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мая 2021 года №70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Работа с обращениями физических и юридических лиц (а также поступившие на электронную почту, сайт и ватсап акима области и т.п.) производится отделом обращений аппарата акима области (далее- Отдел обращений).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Ответы на обращения принимаются для отправки заявителем до 18.00 часов.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14.6. Регистрация обращения, сообщения, запроса, отклика и предложения производится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Административного процедурно-процессуального кодекса Республики Казахстан (далее – Кодекс).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14.7. Прием, регистрация, возврат производит отдел обращений.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14.10. Обращение, поданное в устной форме, заносится в отдельный протокол должностным лицом или работником отдела обращений.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14.11. Заслушивание на поступившее обращений физических и юридических лиц на имя акима области, его заместителей, и руководителя аппарата акима области по вопросам правового характера согласно Административно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проводить руководитель или главный инспекторы, главные специалисты единой юридической службы аппарата акима области.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14.12.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527"/>
    <w:bookmarkStart w:name="z53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личного приема акимом области акимов районов, города Уральск и руководителей областных управлений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Аким области осуществляет личный прием акимов районов, города Уральск и руководителей областных управлений. Для организации личного приема акимом области руководящих должностных лиц государственных органов Орготдел включает предложения государственных органов о приеме их руководителей в проект рабочего графика акима области с последующим его внесением на рассмотрение акима.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Ответственный отдел готовит экспертное заключение на основании материалов, представленных государственными органами в соответствии со сроками, определенными в рабочем графике акима.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акиму области не позднее трех рабочих дней до дня приема с учетом требования отчетов акимов горрайонов и области.</w:t>
      </w:r>
    </w:p>
    <w:bookmarkEnd w:id="531"/>
    <w:bookmarkStart w:name="z540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Организация личного приема граждан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Аким области, его заместители и руководитель аппарата проводят личный прием граждан согласно графика, утвержденного акимом области.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На приеме у акима области обязательно присутствие руководителя Аппарата, руководителя единой юридической службы, сотрудника, ответственного за организацию приема граждан.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лица (руководители областных управлений, акимы районов и города Уральск).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End w:id="537"/>
    <w:bookmarkStart w:name="z54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копировально-множительных работ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Машинописные работы в Аппарате выполняются всеми сотрудниками Аппарата.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исполнители машинописных работ несут личную ответственность за правильное использование полученных официальных бланков Аппарата.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Документы с грифом "секретно" печатаются только сотрудниками, имеющими допуск к выполнению этих работ.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документов с грифом "для служебного пользования" производится с разрешения соответствующего главного инспектора (главного специалиста) по работе с секретными документами, а в его отсутствие -заместителя руководителя Аппарата.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 Для снятия копий на множительных аппаратах представляются первый экземпляр документа, составленный с соблюдением установленных требований и оформленный бланк заказа.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 Разрешение на размножение и копирование представленных материалов, сотрудниками иных организаций предоставляется руководителем отдела организационно-инспекторских работ.</w:t>
      </w:r>
    </w:p>
    <w:bookmarkEnd w:id="544"/>
    <w:bookmarkStart w:name="z553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18.1. Вызов на совещания акимов районов осуществляется с разрешения акима области.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 Выезд заместителей акима области, руководителя Аппарата и его заместителей, акимов районов, города Уральск,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5 (пять) рабочих дней.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 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18.4. Выезды за пределы области или областного центра сотрудников Аппарата осуществляется по решению руководителя Аппарата.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 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18.6.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End w:id="554"/>
    <w:bookmarkStart w:name="z563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 1428.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 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 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сотрудников аппарата готовит Общий отдел аппарата акима области на основании служебной записки, в случае командировки акима области, по поручениям должностных лиц аппарата акима области, Общий отдел готовит административный акт о возложении обязанностей акима в период отсутствия.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делегации от области, в том числе акима области и (или) заместителей акима области, руководителя аппарата, а также заместителей руководителя аппарата, распоряжение (приказ) о командировании готовит соответствующий отдел в соответствии с характером вопроса и цели командирования.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 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 По возвращении из командировки сотрудники обязаны в срок не позднее трех рабочих дней представить отчет о проведенной работе руководству Аппарата по форме согласно приложению 5 к настоящему Регламенту.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 Общий отдел после подписания приказа о командировании сотрудника за рубеж направляет его копию главному инспектору по секретному делопроизводству аппарата акима области для учета выезда за границу служащих, осведомленных в государственных секретах.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19.6. Возмещение расходов при выезде за рубеж в служебных целях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19.7.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19.8. Переподготовка и повышение квалификации сотрудников Аппарата координируется Службой управления персоналом.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19.9. Службой управления персоналом обеспечивается периодическая публикация на официальном сайте акимата области информации о курсах (семинарах) по повышению квалификации. 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19.10.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571"/>
    <w:bookmarkStart w:name="z58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13.00 часов до 14.30 часов, за исключением гибких графиков работы согласно трудового законодательства Республики Казахстан.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20.2. 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20.3.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 Запрещается входить в здание государственного учреждения "Аппарат акима Западно-Казахстанской области":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Службы государственной охраны Республики Казахстан;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ислючением сотрудников аппарата акима Западно-Казахстанской области, товарищество с ограниченной ответственностью "Хозяйственное управление аппарата акима ЗКО и акимов города и районов".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20.6. Для организации учета фактически отработанного времени ведҰтся табель учета рабочего времени, который составляется в одном экземпляре, подписывается заместителями руководителя аппарата акима области, руководителями структурных подразделений аппарата, далее утверждается руководителем аппарата акима области и передается в отдел бухгалтерского учета и государственных закупок.</w:t>
      </w:r>
    </w:p>
    <w:bookmarkEnd w:id="582"/>
    <w:bookmarkStart w:name="z59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 Организация работы отделов обеспечивается непосредственно их руководителями.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 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службой управления персоналом и утверждаются приказом руководителя Аппарата.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 Характеристики заместителей акима области, руководителя аппарата, акима города Уральск и районов подписываются акимом области.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21.5.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589"/>
    <w:bookmarkStart w:name="z598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22.2.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22.3. 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22.4. Для проведения оценки деятельности руководителя аппарата акима области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594"/>
    <w:bookmarkStart w:name="z603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обеспечивается Оргделом: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603"/>
    <w:bookmarkStart w:name="z61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24.1. Финансирование Аппарата осуществляется за счет средств республиканского и местного бюджетов. Финансовая деятельность регламентируется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 Основной задачей отдела бухгалтерского учета и государственных закупок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24.3.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24.4.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611"/>
    <w:bookmarkStart w:name="z620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города Уральск, первые руководители исполнительных органов, сотрудники Аппарата.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630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Аппарата акима Западно-Казахстанской области на _____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области информационных технологий и мониторинга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областиорганизационно-правового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области информационно-аналитического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области материально-технического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области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632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___________________________________________  (наименование отдела) Аппарата акима Западно-Казахстанской области на ____ квартал _____ года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планирования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635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времени согласования_________________________  (наименование документа) должностными лицами Аппарата акима Западно-Казахстанской области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сотрудника приемной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20__ года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20__ года № _____</w:t>
            </w:r>
          </w:p>
        </w:tc>
      </w:tr>
    </w:tbl>
    <w:bookmarkStart w:name="z64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629"/>
    <w:bookmarkStart w:name="z64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630"/>
    <w:bookmarkStart w:name="z64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поручения:</w:t>
      </w:r>
    </w:p>
    <w:bookmarkEnd w:id="631"/>
    <w:bookmarkStart w:name="z6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срок контроля:</w:t>
      </w:r>
    </w:p>
    <w:bookmarkEnd w:id="632"/>
    <w:bookmarkStart w:name="z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срок исполнения:</w:t>
      </w:r>
    </w:p>
    <w:bookmarkEnd w:id="633"/>
    <w:bookmarkStart w:name="z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госорган - исполнитель: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контроль сотрудник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аппарата)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20__г.</w:t>
            </w:r>
          </w:p>
        </w:tc>
      </w:tr>
    </w:tbl>
    <w:bookmarkStart w:name="z649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командировке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командированного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командировки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к месту командирования и обратно к месту постоянной работы: ____________________________________________</w:t>
      </w:r>
    </w:p>
    <w:bookmarkEnd w:id="636"/>
    <w:bookmarkStart w:name="z65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</w:t>
      </w:r>
    </w:p>
    <w:bookmarkEnd w:id="637"/>
    <w:bookmarkStart w:name="z6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командированного ____________________________</w:t>
      </w:r>
    </w:p>
    <w:bookmarkEnd w:id="638"/>
    <w:bookmarkStart w:name="z65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639"/>
    <w:bookmarkStart w:name="z65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отдела/</w:t>
      </w:r>
    </w:p>
    <w:bookmarkEnd w:id="640"/>
    <w:bookmarkStart w:name="z65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Аппарата ____________________</w:t>
      </w:r>
    </w:p>
    <w:bookmarkEnd w:id="6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