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a58" w14:textId="cedf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13 июня 2023 года № 131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2024 года № 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июня 2023 года №131 "Об установлении карантинной зоны с введением"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 131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№131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амброзия многолетняя  (Ambrosia psilostachya (D.C.)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"13" июня 2023 года №131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