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e0a9" w14:textId="487e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Западно-Казахстанской области от 1 апреля 2024 года № 6. Утратило силу решением акима Западно-Казахстанской области от 24 июня 2024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Западно-Казахстанской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характера", аким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Западно-Казахстанской области К.Ш.Айтмухамбетова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