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7bfa" w14:textId="ad9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16 августа 2024 года № 62 о/д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(далее - Комитет) по городу Астане,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городу Алматы,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городу Шымкенту,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Абай,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Акмолинской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Актюбинской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Алматинской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Атырауской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Западно-Казахстанской,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Жамбылской,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Жетісу,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Карагандинской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Костанайской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Кызылординской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Мангистауской,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Павлодарской,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Северо-Казахстанской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Туркестанской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Ұлытау,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Восточно-Казахстанской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Военном департаменте Комитета,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 транспорте,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Казахстан.";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Аппарату Комитета обеспечить: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на казахском и русском языках в территориальные и приравненные к ним органы Комитета для принятия необходимых мер, вытекающих из настоящего приказа.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Начальникам территориальных и приравненных к ним органов Комитета в установленном законодательном порядке обеспечить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приказа возложить на Аппарат Комитета.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приказ вступает в силу со дня его первого официального опубликования.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Алькенев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