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0cfd" w14:textId="62d0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20 января 2023 года № 37 "Об утверждении положений о Главной военной прокуратуре, Главной транспортной прокуратуре, прокуратурах областей и приравненных к ним прокуратурах"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октября 2024 года № 127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"О прокуратуре",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2023 года № 37 "Об утверждении положений о Главной военной прокуратуре, Главной транспортной прокуратуре, прокуратурах областей и приравненных к ним прокуратурах"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названным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071400, Республика Казахстан, область Абай, город Семей, улица Оборонная, 86.".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Генерального Прокурора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прокуроров и иных работников прокуратуры области Абай.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Аппарат Генерального Прокурора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