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23cc" w14:textId="4192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27 декабря 2024 года № 19/6-VIII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бюджет Акбулакского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- 73042,0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1649,0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- 71393,0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- 79269,4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- 6227,4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- 6227,4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6227,4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6227,4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22.07.2025 </w:t>
      </w:r>
      <w:r>
        <w:rPr>
          <w:rFonts w:ascii="Times New Roman"/>
          <w:b w:val="false"/>
          <w:i w:val="false"/>
          <w:color w:val="000000"/>
          <w:sz w:val="28"/>
        </w:rPr>
        <w:t>№ 25/6-VIII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9/6-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района Марқакөл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25/6-VIII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79269.4,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района Марқакөл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Цеелевые текушщие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района Марқакөл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