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fe7a" w14:textId="dc4f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Тоскаинского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19/5-VIII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Тоскаинского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–98498,0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-3360,0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–95138,0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–100346,5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-1848,5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- 1848,5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-1848,5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-1848,5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25/5-VIII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Тоскаинского сельского округа объем трансфертов, передаваемый из районного бюджета в бюджет Тоскаинского сельского округа на 2025 год в сумме 70486,0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района Марқакөл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25/5-VIII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бюджета Тоскаинского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бюджета Тоскаинского сельского округа района Марқакөл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