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20a7" w14:textId="1f22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Бурановского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24 декабря 2024 года № 19/3-VIII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Бурановского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- 325154,0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- 320554,0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325170,3тысяч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16,3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25/3-VIII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25/3-VIII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Марқакөл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