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111b" w14:textId="daf1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Маркакольского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Маркакольского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–366911,9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поступления-15000,0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–351911,9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–387292,0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-20380,1тысяч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- 20380,1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-20380,1тысяч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-20380,1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