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ca1a" w14:textId="f3dc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Марқакөл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18/3-VIII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4 886 035,7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3 686 077,5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13 804,0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1 183 844,2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6 145 957,8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- 1 350 358,1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1 350 358,1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124 539,0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124 539,0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225819,1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1 225819,1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целевых трансфертов из районного бюджета бюджетам местного самоуправления на 2025 год определяется постановлением акимата района Марқакөл Восточно-Казахстанской области.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целевые текущие трансферты из областного бюджета в сумме 478125,0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целевые трансферты из республиканского бюджета в сумме 583463,0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3 283 950,5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2 794 424,5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2 794 424,5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газохол, бензанол, нефрас, смеси легких углеводородов и экологическое топливо, произведенных и реализованных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6 145 957,8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-1 350 358,1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хозяййства, земельных отношений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хозяййства, земельных отношений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