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6547" w14:textId="80e6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11июля 2024 года № 7/2-VІII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24 декабря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2024-2026 годы" от 11июля 2024 года № 7/2-VІII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–1521039,3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-8337,0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–1512642,3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–304377,6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-1082,3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-1082,3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1512642,3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