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d36d" w14:textId="49ad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7/5-VIII "О бюджете Тоскаинского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28 ноября 2024 года № 14/4-VIII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сельского Тоскаинского сельского округа на 2024-2026 годы" от 11 июля 2024 года № 7/5-VIII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Марқакөл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28399,0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28399,0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–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