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140" w14:textId="243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6/2-VIII "О бюджете района Марқакөл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28 ноября 2024 года № 13/2-VIII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2024-2026 годы" от 11 июля 2024 года №6/2-VIII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2 592 085,1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1 746 976,9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965,7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843 964,5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2 658 876,1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- 66791,0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- 66791,0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