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d581" w14:textId="482d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11 июля 2024 года № 7/6-VІII "О бюджете Акбулакского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6 сентября 2024 года № 9/6-VIII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Акбулакского сельского округа на 2024-2026 годы" от 11 июля 2024 года № 7/6-VІII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Маркакольского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28152,0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- 1401,0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- 26751,0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29707,6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июля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Марқакөл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района Марқакөл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