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a4c2" w14:textId="0d2a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7/4-VIII о бюджете Калжырского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6 сентября 2024 года № 9/5-VIII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Калжырского сельского округа на 2024-2026 годы" от 11июля 2024 года № 7/4-VIII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района Марқакөл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- 34322,0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-3323,0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- 30999,0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36759,8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- 2437,8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- 2437,8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2437,8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2437,8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7/4-VIII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района Марқакөл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30999,0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