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a3129" w14:textId="70a31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Калжырского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Марқакөл Восточно-Казахстанской области от 11 июля 2024 года № 7/4-VIII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01.07.2024.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Марқакөл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Калжырского сельского округа района Марқакөл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- 33692,0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-3323,0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- 30369,0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36129,8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активами-0,0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- 2437,8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- 2437,8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2437,8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– 2437,8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Марқакөл Восточно-Казахстанской области от 24.12.2024 </w:t>
      </w:r>
      <w:r>
        <w:rPr>
          <w:rFonts w:ascii="Times New Roman"/>
          <w:b w:val="false"/>
          <w:i w:val="false"/>
          <w:color w:val="000000"/>
          <w:sz w:val="28"/>
        </w:rPr>
        <w:t>№ 17/3-VIII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1июля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Марқакөл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"11"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Калжырского сельского округа района Марқакөл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Марқакөл Восточно-Казахстанской области от 24.12.2024 </w:t>
      </w:r>
      <w:r>
        <w:rPr>
          <w:rFonts w:ascii="Times New Roman"/>
          <w:b w:val="false"/>
          <w:i w:val="false"/>
          <w:color w:val="ff0000"/>
          <w:sz w:val="28"/>
        </w:rPr>
        <w:t>№ 17/3-VIII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"11"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7/4 -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Калжырского сельского округа района Марқакөл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"11"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7/4 -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Калжырского сельского округа района Марқакөл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