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0338" w14:textId="f590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Бурановского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11 июля 2024 года № 7/3-VIII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01.07.2024.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Марқакөл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Бурановского сельского округа Марқакөл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- 36381,0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- 33632,0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- 36381,0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Марқакөл Восточно-Казахстанской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14/3-VIII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района Марқакөл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Марқакөл Восточно-Казахстанской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14/3-VIII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района Марқакөл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района Марқакөл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