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18ae" w14:textId="92d1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Үлкен Нарын от 12 июля 2024 года № 4/32–VIII "О бюджете Улкен Нарынского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4 декабря 2024 года № 8/77-VIII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Үлкен Нарын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"О бюджете Улкен Нарынского сельского округа на 2024-2026 годы" от 12 июля 2024 года № 4/32-VIII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Улкен Нарынского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326773,0 тыс.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55331,0 тыс.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тыс.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271442,0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335773,0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-9000,0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9000,0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8/77-VIII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4/32-VIII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