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b1ec" w14:textId="424b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4/29–VIII "О бюджете Ново-Хайрузовского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4 декабря 2024 года № 8/75-VIII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2024-2026 годы" от 12 июля 2024 года № 4/29–VIII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118 148,5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115 593,0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126 208,5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- 8060,0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