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65ae" w14:textId="eb1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4/32–VIII "Об утверждении бюджета Улкен Нарынского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Улкен Нарынского сельского округа на 2024-2026 годы" от 12 июля 2024 года № 4/32-VIII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331793,0 тыс.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55331,0 тыс.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тыс.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276462,0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340793,0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9000,0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4/32–VIII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