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ed6" w14:textId="18b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4/28–VIII "О бюджете Новополяковского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2024-2026 годы" от 12 июля 2024 года № 4/28–VIII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Новополяковского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17345,3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2110,3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15235,0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23806,1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- 6460,8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6460,8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4/28–VIII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