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b5c66" w14:textId="73b5c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Үлкен Нарын от 12 июля 2024 года № 4/27–VIII "О бюджете Алтынбельского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11 ноября 2024 года № 7/54-VIII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Маслихата района Үлкен Нарын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Үлкен Нарын "О бюджете Алтынбельского сельского округа на 2024-2026 годы" от 12 июля 2024 года № 4/27–VIII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Алтынбельского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38513,0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2788,0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48,0 тысяч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35677,0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42219,0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- 3706,0 тысяч тенге;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3706,0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3706,0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7/54-VIII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4/27-VIII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Алтынбельского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 мероприятий по социальной и инженерной инфраструктуре в сельских населенных пунктах в рамках проекта "Ауыл-Ел бесігі""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