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3105" w14:textId="f083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Солдатовского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12 июля 2024 года № 4/30-VIII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Солдатовского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18280,2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- 1493,0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8/76-VIII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8/76-VIII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