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ac64" w14:textId="c7fa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операции по разведке полезных ископаемых товариществом с ограниченной ответственностью "Дорожно-строительное управление № 14"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Самар Восточно-Казахстанской области от 28 августа 2024 года № 277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 заявлению недропользователя на основании лицензии на разведку твердых полезных ископаемых №2652-EL от 16 мая 2024 года, акимат района Самар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для проведения операций по разведке полезных ископаемых товариществом с ограниченной ответственностью "Дорожно-строительное управление №14" на землях запаса учетного квартала 05-334-057, общей площадью 31,0 гектар, без изъятия земельного участка у собственников и землепользователей сроком до 16 мая 2030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"Дорожно-строительное управление № 14"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Самар":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района Самар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района.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