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ef88" w14:textId="16fe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"Samar Gold"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Самар Восточно-Казахстанской области от 9 июля 2024 года № 233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на основании заявления товарищества с ограниченной отвественностью "Samar Gold" от 16 мая 2024 года № ЗТ-2024-04055405, акимат района Самар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на землях запаса учетного квартала 05-334-044 общей площадью 603 гектара без изъятия земельного участка у собственников и землепользователей для проведения операций по разведке твердых полезных ископаемых сроком до 26 января 2030 года товариществу с ограниченной ответственностью "Samar Gold".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"Samar Gold" определить сроки и место проведения работ, обязанности по рекультивации земель и иные условия, определенные в договорах об установлении частного сервитута с землепользователями, в соответствии с законодательством.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Самар":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района Самар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района.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