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9702" w14:textId="ae79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Самар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декабря 2024 года № 18-2/VIII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4 181 967,1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1 478 195,0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12 985,0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2 131 954,1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свободных средств – 53 060,0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4 158 013,1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103 836,0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127 790,0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23 954,0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 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-103 836,0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103 836,0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127 790,0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 - Казахстанской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23-2/VIII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их районного бюджета в бюджеты городов районного значения, сел, поселков, сельских округов в общей сумме 340 440,0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Аккала 40 826,0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Бастаушинский сельский округ 33 136,0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Кулынжонский сельский округ 44 683,0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Маринагорский сельский округ 41 867,0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Миролюбовский сельский округ 35 805,0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Палатцынский сельский округ 38 562,0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Самарский сельский округ 66 409,0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Сарыбелский сельский округ 39 152,0 тысяч тенге;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30 084,0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31.07.2025 </w:t>
      </w:r>
      <w:r>
        <w:rPr>
          <w:rFonts w:ascii="Times New Roman"/>
          <w:b w:val="false"/>
          <w:i w:val="false"/>
          <w:color w:val="ff0000"/>
          <w:sz w:val="28"/>
        </w:rPr>
        <w:t>№ 23-2/VIII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4 181 967,1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развития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свободных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Сбоводные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4 158 013,1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Черезвычайный резерв местного испольнительного органа района (города областного значения) для ликвидации черезвычайных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текущих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реализаций мер социальной поддержи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