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1b5a" w14:textId="03f1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8 851 360,0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–6 035 978,0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–2 655 457,0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8 927 204,1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40 521,0тысяча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-81 994,1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81 994,1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77 045,1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города районного значения, поселков, сельских округов в сумме 472 788,0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– 77 385,0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– 50 459,0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– 87 484,0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– 49 458,0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– 30 477,0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Выдрихинский сельский округ – 37 901,0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Волчанский сельский округ – 35 695,0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Зевакинский сельский округ – 19 904,0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Каменевский сельский округ – 21 840,0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–29 917,0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 –32 268,0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60 000,0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1 744 670,0 тысяч тенге, ликвидацией Центров занятости населения и созданием областного Центра трудовых ресурсов 89 241,0 тысяча тенге, передачей функций по регистрации актов гражданского состояния 4 866,0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15.05.2025 </w:t>
      </w:r>
      <w:r>
        <w:rPr>
          <w:rFonts w:ascii="Times New Roman"/>
          <w:b w:val="false"/>
          <w:i w:val="false"/>
          <w:color w:val="ff0000"/>
          <w:sz w:val="28"/>
        </w:rPr>
        <w:t>№ 33/2-VIII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