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351" w14:textId="10f3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Уланского района от 24 января 2023 года № 26 "Об утверждении правил расчета норм образования и накопления коммунальных отходов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30 октября 2024 года № 429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утверждении правил расчета норм образования и накопления коммунальных отходов по Уланскому району" от 24 января 2023 года № 26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расчета норм образования и накопления коммунальных отходов изложить в новой редакции согласно приложению к настоящему постановлению,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в сфере жилищно-коммунального хозяйства, пассажирского транспорта, автомобильных дорог Уланского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