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8bc2" w14:textId="bd48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"SUNQAR Mining"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17 мая 2024 года № 218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директора товарищества с ограниченной отвественностью "SUNQAR Mining" от 11 апреля 2024 года № 75,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05-079-022 площадью 815 гектаров без изъятия земельного участка у собственников для проведения операций по разведке твердых полезных ископаемых сроком до 26 января 2030 года товариществу с ограниченной ответственностью "SUNQAR Mining".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"SUNQAR Mining"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Болатқан.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