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9b1b" w14:textId="b2a9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Уланского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декабря 2024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27 декабря 2024 года № 190 "О бюджете Уланского района на 2025-2027 годы",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Аблакетского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74419,8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16413,2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Аблакетского сельского округа на 2025 год объем субвенции, передаваемый из районного бюджета в сумме 16469,0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2025 год целевые текущие трансферты из вышестоящих бюджетов в сумме 29143,9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Айыртауского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60465,2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Айыртауского сельского округа на 2025 год объем субвенции, передаваемый из районного бюджета в сумме 19143,0 тысяч тенге.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Айыртауского сельского округа на 2025 год целевые текущие трансферты из вышестоящих бюджетов в сумме 19486,1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Асубулак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поселка Асубулак на 2025 год объем субвенции, передаваемый из районного бюджета в сумме 15798,0 тысяч тенге.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Асубулак на 2025 год целевые текущие трансферты из вышестоящих бюджетов в сумме 4901,2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Бозанбайского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128116,5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108455,7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129747,3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Бозанбайского сельского округа на 2025 год объем субвенции, передаваемый из районного бюджета в сумме 24702,0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Бозанбайского сельского округа на 2025 год целевые текущие трансферты из вышестоящих бюджетов в сумме 83753,7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Касыма Кайсенова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226753,8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13256,4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124598,3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14.Учесть в бюджете поселка Касыма Кайсенова на 2025 год объем субвенции, передаваемый из районного бюджета в сумме 15102,0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Касыма Кайсенова сельского округа на 2025 год целевые текущие трансферты из вышестоящих бюджетов в сумме 109496,3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Саратовского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141728,8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126742,8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142164,4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Саратовского сельского округа на 2025 год объем субвенции, передаваемый из районного бюджета в сумме 20917,0 тысяч тенге.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Саратовского сельского округа на 2025 год целевые текущие трансферты из вышестоящих бюджетов в сумме 105825,8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Таврического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62734,7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99904,6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Таврического сельского округа на 2025 год объем субвенции, передаваемый из районного бюджета в сумме 21896,0 тысяч тенге.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Таврического сельского округа на 2025 год целевые текущие трансферты из вышестоящих бюджетов в сумме 40838,7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Таргынского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85078,1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86968,3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Таргынского сельского округа на 2025 год объем субвенции, передаваемый из районного бюджета в сумме 21485,0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2025 год целевые текущие трансферты из вышестоящих бюджетов в сумме 45156,1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Толеген Тохтаровского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140078,9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110435,9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144078,9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Толеген Тохтаровского сельского округа на 2025 год объем субвенции, передаваемый из районного бюджета в сумме 14404,0 тысячи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Толеген Тохтаровского сельского округа на 2025 год целевые текущие трансферты из вышестоящих бюджетов в сумме 96031,9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Егинсуского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44414,7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Егинсуского сельского округа на 2025 год объем субвенции, передаваемый из районного бюджета в сумме 20905,0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Предусмотреть в бюджете Егинсуского сельского округа на 2025 год целевые текущие трансферты из вышестоящих бюджетов в сумме 11577,6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Азовского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37406,5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Азовского сельского округа на 2025 год объем субвенции, передаваемый из районного бюджета в сумме 20258,0 тысяч тенге.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Предусмотреть в бюджете Азовского сельского округа на 2025 год целевые текущие трансферты из вышестоящих бюджетов в сумме 14005,5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поселка Огневка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поселка Огневка на 2025 год объем субвенции, передаваемый из районного бюджета в сумме 29842,0 тысяч тенге.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Предусмотреть в бюджете поселка Огневка на 2025 год целевые текущие трансферты из вышестоящих бюджетов в сумме 16795,0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Багратионовского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Багратионовского сельского округа на 2025 год объем субвенции, передаваемый из районного бюджета в сумме 10467,0 тысяч тенге.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Предусмотреть в бюджете Багратионовского сельского округа на 2025 год целевые текущие трансферты из вышестоящих бюджетов в сумме 18960,1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бюджет Каменского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28615,4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Каменского сельского округа на 2025 год объем субвенции, передаваемый из районного бюджета в сумме 5082,0 тысяч тенге.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Предусмотреть в бюджете Каменского сельского округа на 2025 год целевые текущие трансферты из вышестоящих бюджетов в сумме 4709,0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Усть-Каменогорского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129777,5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116242,5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Усть-Каменогорского сельского округа на 2025 год объем субвенции, передаваемый из районного бюджета в сумме 23611,0 тысяч тенге.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Предусмотреть в бюджете Усть-Каменогорского сельского округа на 2025 год целевые текущие трансферты из вышестоящих бюджетов в сумме 92631,5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Утвердить бюджет Алмасайского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73998,4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73998,4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Алмасайского сельского округа на 2025 год объем субвенции, передаваемый из районного бюджета в сумме 19902,0 тысяч тенге.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Предусмотреть в бюджете Алмасайского сельского округа на 2025 год целевые текущие трансферты из вышестоящих бюджетов в сумме 45267,4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Уланского районного маслихата Восточно-Казахстанской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Уланского районного маслихата Восточно-Казахстанской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Уланского районного маслихата Восточно-Казахстанской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