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4c58" w14:textId="488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годы",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7084680,1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3652754,0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3388656,1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7212050,1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145241,0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корпоративному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2025 год в сумме 80557,0 тысяч тенге.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целевые текущие трансферты из вышестоящего бюджета в сумме 747788,0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трансферты на развитие из вышестоящего бюджета в сумме 2637724,0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121892,0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на 2025 год в сумме 299983,0 тысячи тенге, передаваемую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погашение долга перед вышестоящими бюджетами в сумме 115334,0 тысячи тенге в соответствии с заключенными кредитными договорами.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