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6afe" w14:textId="f556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29 декабря 2023 года № 108 "О бюджете сельских округов и поселков Уланского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26 августа 2024 года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29 декабря 2023 года № 108 "О бюджете поселков и сельских округов Уланского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Аблакетского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149718,9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20230,0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129488,9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150855,4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-1136,5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1136,5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1136,5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Аблакетского сельского округа на 2024 год целевые текущие трансферты из вышестоящих бюджетов в сумме 105801,9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Айыртауского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46419,4 тысяч тенге, в том числе: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10483,0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35936,4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47335,6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-916,2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916,2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916,2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Айыртауского сельского округа на 2024 год целевые текущие трансферты из вышестоящих бюджетов в сумме 13216,4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Асубулак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48681,7 тысяч тенге, в том числе: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11502,0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37179,7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50164,6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-1482,9 тысяч тенге;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1482,9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1482,9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Бозанбайского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96796,1 тысяч тенге, в том числе: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14767,0 тысяч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122,0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81907,1 тысяч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98063,7 тысяч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-1267,6 тысяч тенге;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1267,6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1267,6 тысяч тенге.";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бюджете Бозанбайского сельского округа на 2024 год целевые текущие трансферты из вышестоящих бюджетов в сумме 49662,1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поселка Касыма Кайсенова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155217,2 тысяч тенге, в том числе: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65021,0 тысяч тенге;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120,0 тысяч тенге;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90076,2 тысяч тенге;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163249,1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-8031,9 тысяч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8031,9 тысяч тенге;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8031,9 тысяч тенге.";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Предусмотреть в бюджете поселка Касыма Кайсенова на 2024 год целевые текущие трансферты из вышестоящих бюджетов в сумме 58071,2 тысяч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Саратовского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58534,4 тысяч тенге, в том числе: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12818,0 тысяч тенге;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45716,4 тысяч тенге;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59121,2 тысяч тенге;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-586,8 тысяч тенге;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586,8 тысяч тенге;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586,8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Предусмотреть в бюджете Саратовского сельского округа на 2024 год целевые текущие трансферты из вышестоящих бюджетов в сумме 19879,4 тысяч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Таврического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91793,6 тысяч тенге, в том числе: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27065,0 тысяч тенге;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1542,0 тысяч тенге;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63186,6 тысяч тенге;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93632,9 тысяч тенге;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-1839,3 тысяч тенге;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1839,3 тысяч тенге;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1839,3 тысяч тенге.";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Предусмотреть в бюджете Таврического сельского округа на 2024 год целевые текущие трансферты из вышестоящих бюджетов в сумме 34648,6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Таргынского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148557,4 тысяч тенге, в том числе: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12145,0 тысяч тенге;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800,0 тысяч тенге;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135612,4 тысяч тенге;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149027,3 тысяч тенге;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-469,9 тысяч тенге;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469,9 тысяч тенге;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469,9 тысяч тенге.";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Предусмотреть в бюджете Таргынского сельского округа на 2024 год целевые текущие трансферты из вышестоящих бюджетов в сумме 112044,4 тысяч тенге.";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Толеген Тохтаровского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61470,1 тысяч тенге, в том числе: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20031,0 тысяч тенге;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41439,1 тысяч тенге;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71504,1 тысяч тенге;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-10034,0 тысяч тенге;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10034,0 тысяч тенге;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10034,0 тысяч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Предусмотреть в бюджете Толеген Тохтаровского сельского округа на 2024 год целевые текущие трансферты из вышестоящих бюджетов в сумме 7503,1 тысяч тенге.";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Егинсуского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60296,8 тысяч тенге, в том числе: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8484,0 тысяч тенге;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51812,8 тысяч тенге;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61936,3 тысяч тенге;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-1639,5 тысяч тенге;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1639,5 тысяч тенге;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1639,5 тысяч тенге.";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Предусмотреть в бюджете Егинсуского сельского округа на 2024 год целевые текущие трансферты из вышестоящих бюджетов в сумме 28607,8 тысяч тенге.";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Утвердить бюджет поселка Огневка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48724,1 тысяч тенге, в том числе: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1838,0 тысяч тенге;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5,0 тысяч тенге;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1023,0 тысяч тенге;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45858,1 тысяч тенге;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48843,9 тысяч тенге;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-119,8 тысяч тенге;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119,8 тысяч тенге;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119,8 тысяч тенге.";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Утвердить бюджет Багратионовского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9"/>
    <w:bookmarkStart w:name="z2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58276,2 тысяч тенге, в том числе:</w:t>
      </w:r>
    </w:p>
    <w:bookmarkEnd w:id="210"/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23486,0 тысяч тенге;</w:t>
      </w:r>
    </w:p>
    <w:bookmarkEnd w:id="211"/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34790,2 тысяч тенге;</w:t>
      </w:r>
    </w:p>
    <w:bookmarkEnd w:id="214"/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59284,9 тысяч тенге;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-1008,7 тысяч тенге;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1008,7 тысяч тенге;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1008,7 тысяч тенге.";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Предусмотреть в бюджете Багратионовского сельского округа на 2024 год целевые текущие трансферты из вышестоящих бюджетов в сумме 15884,2 тысяч тенге.";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Утвердить бюджет Каменского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28"/>
    <w:bookmarkStart w:name="z25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34167,1 тысяч тенге, в том числе:</w:t>
      </w:r>
    </w:p>
    <w:bookmarkEnd w:id="229"/>
    <w:bookmarkStart w:name="z26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10240,0 тысяч тенге;</w:t>
      </w:r>
    </w:p>
    <w:bookmarkEnd w:id="230"/>
    <w:bookmarkStart w:name="z2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31"/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23927,1 тысяч тенге;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35238,0 тысяч тенге;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-1070,9 тысяч тенге;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1070,9 тысяч тенге;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1070,9 тысяч тенге.";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Предусмотреть в бюджете Каменского сельского округа на 2024 год целевые текущие трансферты из вышестоящих бюджетов в сумме 8599,1 тысяч тенге.";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Утвердить бюджет Усть-Каменогорского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47"/>
    <w:bookmarkStart w:name="z28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52796,3 тысяч тенге, в том числе:</w:t>
      </w:r>
    </w:p>
    <w:bookmarkEnd w:id="248"/>
    <w:bookmarkStart w:name="z2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9070,0 тысяча тенге;</w:t>
      </w:r>
    </w:p>
    <w:bookmarkEnd w:id="249"/>
    <w:bookmarkStart w:name="z2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50"/>
    <w:bookmarkStart w:name="z2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43726,3 тысячи тенге;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54038,5 тысячи тенге;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-1242,2 тысяч тенге;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1242,2 тысяч тенге;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1242,2 тысяч тенге.";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Предусмотреть в бюджете Усть-Каменогорского сельского округа на 2024 год целевые текущие трансферты из вышестоящих бюджетов в сумме 20681,3 тысяч тенге.";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Утвердить бюджет Алмасайского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66"/>
    <w:bookmarkStart w:name="z30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49320,6 тысяч тенге, в том числе:</w:t>
      </w:r>
    </w:p>
    <w:bookmarkEnd w:id="267"/>
    <w:bookmarkStart w:name="z3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9009,0 тысяч тенге;</w:t>
      </w:r>
    </w:p>
    <w:bookmarkEnd w:id="268"/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40311,6 тысяч тенге;</w:t>
      </w:r>
    </w:p>
    <w:bookmarkEnd w:id="271"/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50439,3 тысяч тенге;</w:t>
      </w:r>
    </w:p>
    <w:bookmarkEnd w:id="272"/>
    <w:bookmarkStart w:name="z3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74"/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76"/>
    <w:bookmarkStart w:name="z3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77"/>
    <w:bookmarkStart w:name="z3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78"/>
    <w:bookmarkStart w:name="z31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-1118,7 тысяч тенге;</w:t>
      </w:r>
    </w:p>
    <w:bookmarkEnd w:id="279"/>
    <w:bookmarkStart w:name="z3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1118,7 тысяч тенге;</w:t>
      </w:r>
    </w:p>
    <w:bookmarkEnd w:id="280"/>
    <w:bookmarkStart w:name="z3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81"/>
    <w:bookmarkStart w:name="z3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82"/>
    <w:bookmarkStart w:name="z31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1118,7 тысяч тенге.".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Предусмотреть в бюджете Алмасайского сельского округа на 2024 год целевые текущие трансферты из вышестоящих бюджетов в сумме 23662,6 тысячи тенге.".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2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2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2024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2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2024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3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2024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3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2024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3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2024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40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2024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43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2024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4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2024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49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2024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52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2024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5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2024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5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2024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61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2024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64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2024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67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2024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