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a8b3" w14:textId="b7c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апреля 2024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5207288,2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3057028,9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71754,3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2056005,0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5141872,1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62031,0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149526,0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3385,1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-3385,1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149526,0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